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-785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2025-003431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«СПС»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07.12.2024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«СПС» </w:t>
      </w:r>
      <w:r>
        <w:rPr>
          <w:rFonts w:ascii="Times New Roman" w:eastAsia="Times New Roman" w:hAnsi="Times New Roman" w:cs="Times New Roman"/>
          <w:sz w:val="26"/>
          <w:szCs w:val="26"/>
        </w:rPr>
        <w:t>извеща</w:t>
      </w:r>
      <w:r>
        <w:rPr>
          <w:rFonts w:ascii="Times New Roman" w:eastAsia="Times New Roman" w:hAnsi="Times New Roman" w:cs="Times New Roman"/>
          <w:sz w:val="26"/>
          <w:szCs w:val="26"/>
        </w:rPr>
        <w:t>лось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которая возвращена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отметкой об истечении срока хранения,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однако представитель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«СПС»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«СПС»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4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0356043010425051902004847 от 19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«СПС»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«СПС»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5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6000 (шесть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0356043010425051902004847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6rplc-4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UserDefinedgrp-36rplc-46">
    <w:name w:val="cat-UserDefined grp-3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